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5-665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02499-20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Юхновец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Юхновец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Энергетиков, д. 9, кв. 67,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10.12</w:t>
      </w:r>
      <w:r>
        <w:rPr>
          <w:rFonts w:ascii="Times New Roman" w:eastAsia="Times New Roman" w:hAnsi="Times New Roman" w:cs="Times New Roman"/>
          <w:sz w:val="28"/>
          <w:szCs w:val="28"/>
        </w:rPr>
        <w:t>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09.02.2025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Юхновец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Юхновец В.А.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86 № </w:t>
      </w:r>
      <w:r>
        <w:rPr>
          <w:rStyle w:val="cat-UserDefinedgrp-37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6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Юхновец В.А.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Юхновец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Юхновец Виталия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0412365400675006652520128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8rplc-4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6rplc-28">
    <w:name w:val="cat-UserDefined grp-36 rplc-28"/>
    <w:basedOn w:val="DefaultParagraphFont"/>
  </w:style>
  <w:style w:type="character" w:customStyle="1" w:styleId="cat-UserDefinedgrp-38rplc-46">
    <w:name w:val="cat-UserDefined grp-3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